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0067-01-2026-000439-08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Долматова Владимира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Долматов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2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Долматов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Долматова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Долматова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4492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25699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Долматова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Долматова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Долматова Владимира Александровича 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20">
    <w:name w:val="cat-UserDefined grp-2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